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86MS0079-01-2024-008333-05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05-1001/2615/2024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«ЛИГА ЮГ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Каманов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3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26.01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Каманов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заявлял, в связи с чем суд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</w:t>
      </w:r>
      <w:r>
        <w:rPr>
          <w:rFonts w:ascii="Times New Roman" w:eastAsia="Times New Roman" w:hAnsi="Times New Roman" w:cs="Times New Roman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несвоевременном предоставлении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Руслана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UserDefinedgrp-39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/>
        <w:ind w:firstLine="720"/>
        <w:jc w:val="both"/>
        <w:rPr>
          <w:sz w:val="22"/>
          <w:szCs w:val="22"/>
        </w:rPr>
      </w:pPr>
      <w:r>
        <w:rPr>
          <w:rStyle w:val="cat-UserDefinedgrp-40rplc-37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40rplc-37">
    <w:name w:val="cat-UserDefined grp-4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15@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